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Bellabeat Case Study</w:t>
      </w:r>
    </w:p>
    <w:p>
      <w:pPr>
        <w:jc w:val="center"/>
      </w:pPr>
      <w:r>
        <w:rPr>
          <w:i/>
          <w:sz w:val="28"/>
        </w:rPr>
        <w:t>How Can a Wellness Company Play It Smart?</w:t>
      </w:r>
    </w:p>
    <w:p>
      <w:pPr>
        <w:jc w:val="center"/>
      </w:pPr>
      <w:r>
        <w:t>Google Data Analytics Capstone  ·  Junior Data Analyst</w:t>
        <w:br/>
        <w:t>Author: Luca Mulazzi  ·  June 2026</w:t>
      </w:r>
    </w:p>
    <w:p/>
    <w:p>
      <w:pPr>
        <w:pStyle w:val="Heading2"/>
      </w:pPr>
      <w:r>
        <w:rPr>
          <w:color w:val="264653"/>
        </w:rPr>
        <w:t>Executive summary</w:t>
      </w:r>
    </w:p>
    <w:p>
      <w:r>
        <w:t>Analysis of FitBit data (33 users, Apr 12 – May 12, 2016) to identify smart device usage trends and turn them into marketing recommendations for Bellabeat. Key results: the average user takes 8280 steps per day (below the recommended 10,000), stays sedentary about 15.8 hours and sleeps 6.99 hours. More movement is associated with more calories burned (r = 0.57); more sedentary time is associated with less sleep (r = -0.6). Sleep and weight are under-tracked (24 and 8 users out of 33). Three marketing recommendations are built on this evidence.</w:t>
      </w:r>
    </w:p>
    <w:p>
      <w:r>
        <w:br w:type="page"/>
      </w:r>
    </w:p>
    <w:p>
      <w:pPr>
        <w:pStyle w:val="Heading1"/>
      </w:pPr>
      <w:r>
        <w:rPr>
          <w:color w:val="2A9D8F"/>
        </w:rPr>
        <w:t>Methodology: the 6-phase process</w:t>
      </w:r>
    </w:p>
    <w:p>
      <w:r>
        <w:t>The project follows the Google Data Analytics framework: Ask, Prepare, Process, Analyze, Share, Act. Each phase below is described with its objective, the work done and the result.</w:t>
      </w:r>
    </w:p>
    <w:p>
      <w:pPr>
        <w:pStyle w:val="Heading1"/>
      </w:pPr>
      <w:r>
        <w:rPr>
          <w:color w:val="2A9D8F"/>
        </w:rPr>
        <w:t>1. Ask — Define the problem</w:t>
      </w:r>
    </w:p>
    <w:p>
      <w:pPr>
        <w:pStyle w:val="Heading2"/>
      </w:pPr>
      <w:r>
        <w:rPr>
          <w:color w:val="264653"/>
        </w:rPr>
        <w:t>Objective</w:t>
      </w:r>
    </w:p>
    <w:p>
      <w:r>
        <w:t>Understand the business task and stakeholders before touching the data.</w:t>
      </w:r>
    </w:p>
    <w:p>
      <w:pPr>
        <w:pStyle w:val="Heading2"/>
      </w:pPr>
      <w:r>
        <w:rPr>
          <w:color w:val="264653"/>
        </w:rPr>
        <w:t>What I did</w:t>
      </w:r>
    </w:p>
    <w:p>
      <w:pPr>
        <w:pStyle w:val="ListBullet"/>
      </w:pPr>
      <w:r>
        <w:t>Defined the business task: identify trends in fitness smart device usage and translate them into marketing recommendations for a Bellabeat product.</w:t>
      </w:r>
    </w:p>
    <w:p>
      <w:pPr>
        <w:pStyle w:val="ListBullet"/>
      </w:pPr>
      <w:r>
        <w:t>Set the three guiding questions: what trends exist, how they apply to Bellabeat customers, how they influence marketing strategy.</w:t>
      </w:r>
    </w:p>
    <w:p>
      <w:pPr>
        <w:pStyle w:val="ListBullet"/>
      </w:pPr>
      <w:r>
        <w:t>Identified stakeholders: Urška Sršen (CCO, decision maker), Sando Mur (cofounder) and the Marketing Analytics team.</w:t>
      </w:r>
    </w:p>
    <w:p>
      <w:pPr>
        <w:pStyle w:val="Heading2"/>
      </w:pPr>
      <w:r>
        <w:rPr>
          <w:color w:val="264653"/>
        </w:rPr>
        <w:t>Result</w:t>
      </w:r>
    </w:p>
    <w:p>
      <w:r>
        <w:t>A clear statement of the business task that guides all later phases.</w:t>
      </w:r>
    </w:p>
    <w:p>
      <w:pPr>
        <w:pStyle w:val="Heading1"/>
      </w:pPr>
      <w:r>
        <w:rPr>
          <w:color w:val="2A9D8F"/>
        </w:rPr>
        <w:t>2. Prepare — Collect and assess the data</w:t>
      </w:r>
    </w:p>
    <w:p>
      <w:pPr>
        <w:pStyle w:val="Heading2"/>
      </w:pPr>
      <w:r>
        <w:rPr>
          <w:color w:val="264653"/>
        </w:rPr>
        <w:t>Objective</w:t>
      </w:r>
    </w:p>
    <w:p>
      <w:r>
        <w:t>Source the data and understand its organization, credibility and limitations.</w:t>
      </w:r>
    </w:p>
    <w:p>
      <w:pPr>
        <w:pStyle w:val="Heading2"/>
      </w:pPr>
      <w:r>
        <w:rPr>
          <w:color w:val="264653"/>
        </w:rPr>
        <w:t>What I did</w:t>
      </w:r>
    </w:p>
    <w:p>
      <w:pPr>
        <w:pStyle w:val="ListBullet"/>
      </w:pPr>
      <w:r>
        <w:t>Used the public FitBit Fitness Tracker Data (Kaggle, CC0 license, via Mobius): 30+ users, minute-level data on activity, heart rate and sleep, from April 12 to May 12, 2016.</w:t>
      </w:r>
    </w:p>
    <w:p>
      <w:pPr>
        <w:pStyle w:val="ListBullet"/>
      </w:pPr>
      <w:r>
        <w:t>Selected the relevant files: dailyActivity, sleepDay, hourlySteps and weightLogInfo.</w:t>
      </w:r>
    </w:p>
    <w:p>
      <w:pPr>
        <w:pStyle w:val="ListBullet"/>
      </w:pPr>
      <w:r>
        <w:t>Assessed credibility with the ROCCC criterion and documented the limitations.</w:t>
      </w:r>
    </w:p>
    <w:p>
      <w:pPr>
        <w:pStyle w:val="Heading2"/>
      </w:pPr>
      <w:r>
        <w:rPr>
          <w:color w:val="264653"/>
        </w:rPr>
        <w:t>ROCCC assessment and limitations</w:t>
      </w:r>
    </w:p>
    <w:p>
      <w:pPr>
        <w:pStyle w:val="ListBullet"/>
      </w:pPr>
      <w:r>
        <w:t>Reliable / Current: low — small sample (~30 users) and data from 2016.</w:t>
      </w:r>
    </w:p>
    <w:p>
      <w:pPr>
        <w:pStyle w:val="ListBullet"/>
      </w:pPr>
      <w:r>
        <w:t>Comprehensive: missing demographics (sex and age), critical for a women's brand.</w:t>
      </w:r>
    </w:p>
    <w:p>
      <w:pPr>
        <w:pStyle w:val="ListBullet"/>
      </w:pPr>
      <w:r>
        <w:t>Small samples: sleep tracked by only 24 users, weight by 8 (Fat column empty in 65 of 67 records).</w:t>
      </w:r>
    </w:p>
    <w:p>
      <w:pPr>
        <w:pStyle w:val="Heading2"/>
      </w:pPr>
      <w:r>
        <w:rPr>
          <w:color w:val="264653"/>
        </w:rPr>
        <w:t>Result</w:t>
      </w:r>
    </w:p>
    <w:p>
      <w:r>
        <w:t>A complete description of the data sources and awareness of the limitations, to be carried into the final recommendations.</w:t>
      </w:r>
    </w:p>
    <w:p>
      <w:pPr>
        <w:pStyle w:val="Heading1"/>
      </w:pPr>
      <w:r>
        <w:rPr>
          <w:color w:val="2A9D8F"/>
        </w:rPr>
        <w:t>3. Process — Clean and transform</w:t>
      </w:r>
    </w:p>
    <w:p>
      <w:pPr>
        <w:pStyle w:val="Heading2"/>
      </w:pPr>
      <w:r>
        <w:rPr>
          <w:color w:val="264653"/>
        </w:rPr>
        <w:t>Objective</w:t>
      </w:r>
    </w:p>
    <w:p>
      <w:r>
        <w:t>Ensure correct, consistent and analysis-ready data, documenting every step.</w:t>
      </w:r>
    </w:p>
    <w:p>
      <w:pPr>
        <w:pStyle w:val="Heading2"/>
      </w:pPr>
      <w:r>
        <w:rPr>
          <w:color w:val="264653"/>
        </w:rPr>
        <w:t>What I did (in Python / pandas)</w:t>
      </w:r>
    </w:p>
    <w:p>
      <w:pPr>
        <w:pStyle w:val="ListBullet"/>
      </w:pPr>
      <w:r>
        <w:t>Loaded the CSVs into DataFrames and inspected dimensions, unique users, duplicates and missing values.</w:t>
      </w:r>
    </w:p>
    <w:p>
      <w:pPr>
        <w:pStyle w:val="ListBullet"/>
      </w:pPr>
      <w:r>
        <w:t>Removed 3 duplicate rows from the sleep file.</w:t>
      </w:r>
    </w:p>
    <w:p>
      <w:pPr>
        <w:pStyle w:val="ListBullet"/>
      </w:pPr>
      <w:r>
        <w:t>Converted dates from text to datetime with an explicit format, to avoid month/day ambiguity.</w:t>
      </w:r>
    </w:p>
    <w:p>
      <w:pPr>
        <w:pStyle w:val="ListBullet"/>
      </w:pPr>
      <w:r>
        <w:t>Created derived columns: weekday, total active minutes, sedentary hours, hour of day, hours asleep, time awake in bed.</w:t>
      </w:r>
    </w:p>
    <w:p>
      <w:pPr>
        <w:pStyle w:val="ListBullet"/>
      </w:pPr>
      <w:r>
        <w:t>Identified and isolated days when the device was not worn (1440 sedentary minutes = 24h), to avoid skewing the averages.</w:t>
      </w:r>
    </w:p>
    <w:p>
      <w:pPr>
        <w:pStyle w:val="Heading2"/>
      </w:pPr>
      <w:r>
        <w:rPr>
          <w:color w:val="264653"/>
        </w:rPr>
        <w:t>Tools</w:t>
      </w:r>
    </w:p>
    <w:p>
      <w:r>
        <w:t>Python with pandas (manipulation), matplotlib and seaborn (charts), in a Jupyter notebook: a reproducible and fully documented choice, ideal for a portfolio.</w:t>
      </w:r>
    </w:p>
    <w:p>
      <w:pPr>
        <w:pStyle w:val="Heading2"/>
      </w:pPr>
      <w:r>
        <w:rPr>
          <w:color w:val="264653"/>
        </w:rPr>
        <w:t>Result</w:t>
      </w:r>
    </w:p>
    <w:p>
      <w:r>
        <w:t>A clean dataset (activity_valid) and a traceable record of the cleaning.</w:t>
      </w:r>
    </w:p>
    <w:p>
      <w:pPr>
        <w:pStyle w:val="Heading1"/>
      </w:pPr>
      <w:r>
        <w:rPr>
          <w:color w:val="2A9D8F"/>
        </w:rPr>
        <w:t>4. Analyze — Find the patterns</w:t>
      </w:r>
    </w:p>
    <w:p>
      <w:pPr>
        <w:pStyle w:val="Heading2"/>
      </w:pPr>
      <w:r>
        <w:rPr>
          <w:color w:val="264653"/>
        </w:rPr>
        <w:t>Objective</w:t>
      </w:r>
    </w:p>
    <w:p>
      <w:r>
        <w:t>Aggregate the data and identify trends, statistics and relationships useful to the business.</w:t>
      </w:r>
    </w:p>
    <w:p>
      <w:pPr>
        <w:pStyle w:val="Heading2"/>
      </w:pPr>
      <w:r>
        <w:rPr>
          <w:color w:val="264653"/>
        </w:rPr>
        <w:t>What I did</w:t>
      </w:r>
    </w:p>
    <w:p>
      <w:pPr>
        <w:pStyle w:val="ListBullet"/>
      </w:pPr>
      <w:r>
        <w:t>Computed descriptive statistics: an average of 8280 steps/day, 2351 calories, 15.8 sedentary hours, 6.99 hours of sleep.</w:t>
      </w:r>
    </w:p>
    <w:p>
      <w:pPr>
        <w:pStyle w:val="ListBullet"/>
      </w:pPr>
      <w:r>
        <w:t>Measured correlations: steps–calories r = 0.57 (positive); sedentary–sleep r = -0.6 (negative).</w:t>
      </w:r>
    </w:p>
    <w:p>
      <w:pPr>
        <w:pStyle w:val="ListBullet"/>
      </w:pPr>
      <w:r>
        <w:t>Merged activity and sleep to compare them on the same day and user.</w:t>
      </w:r>
    </w:p>
    <w:p>
      <w:pPr>
        <w:pStyle w:val="ListBullet"/>
      </w:pPr>
      <w:r>
        <w:t>Segmented users by device usage frequency (high/moderate/low): most wear it 21–31 days.</w:t>
      </w:r>
    </w:p>
    <w:p>
      <w:pPr>
        <w:pStyle w:val="ListBullet"/>
      </w:pPr>
      <w:r>
        <w:t>Analyzed hourly patterns (peaks 12-2pm and 5-7pm) and weekly patterns (Saturday the most active, Sunday the least).</w:t>
      </w:r>
    </w:p>
    <w:p>
      <w:pPr>
        <w:pStyle w:val="Heading2"/>
      </w:pPr>
      <w:r>
        <w:rPr>
          <w:color w:val="264653"/>
        </w:rPr>
        <w:t>Key findings</w:t>
      </w:r>
    </w:p>
    <w:p>
      <w:pPr>
        <w:pStyle w:val="ListNumber"/>
      </w:pPr>
      <w:r>
        <w:t>Low activity and high sedentary time: ample room to encourage movement.</w:t>
      </w:r>
    </w:p>
    <w:p>
      <w:pPr>
        <w:pStyle w:val="ListNumber"/>
      </w:pPr>
      <w:r>
        <w:t>More steps = more calories: a concrete motivational feedback.</w:t>
      </w:r>
    </w:p>
    <w:p>
      <w:pPr>
        <w:pStyle w:val="ListNumber"/>
      </w:pPr>
      <w:r>
        <w:t>More sedentary time = less sleep: a lever to connect activity and rest.</w:t>
      </w:r>
    </w:p>
    <w:p>
      <w:pPr>
        <w:pStyle w:val="ListNumber"/>
      </w:pPr>
      <w:r>
        <w:t>Sleep and weight under-tracked: features to promote.</w:t>
      </w:r>
    </w:p>
    <w:p>
      <w:pPr>
        <w:pStyle w:val="ListNumber"/>
      </w:pPr>
      <w:r>
        <w:t>Usage peaks at lunch and in the evening: ideal windows for notifications.</w:t>
      </w:r>
    </w:p>
    <w:p>
      <w:pPr>
        <w:pStyle w:val="ListNumber"/>
      </w:pPr>
      <w:r>
        <w:t>Loyal users: engagement must be nurtured, not won from scratch.</w:t>
      </w:r>
    </w:p>
    <w:p>
      <w:pPr>
        <w:pStyle w:val="Heading2"/>
      </w:pPr>
      <w:r>
        <w:rPr>
          <w:color w:val="264653"/>
        </w:rPr>
        <w:t>Result</w:t>
      </w:r>
    </w:p>
    <w:p>
      <w:r>
        <w:t>A set of quantitative findings that answer the business questions.</w:t>
      </w:r>
    </w:p>
    <w:p>
      <w:pPr>
        <w:pStyle w:val="Heading1"/>
      </w:pPr>
      <w:r>
        <w:rPr>
          <w:color w:val="2A9D8F"/>
        </w:rPr>
        <w:t>5. Share — Visualize and communicate</w:t>
      </w:r>
    </w:p>
    <w:p>
      <w:pPr>
        <w:pStyle w:val="Heading2"/>
      </w:pPr>
      <w:r>
        <w:rPr>
          <w:color w:val="264653"/>
        </w:rPr>
        <w:t>Objective</w:t>
      </w:r>
    </w:p>
    <w:p>
      <w:r>
        <w:t>Turn the results into clear visualizations for stakeholders.</w:t>
      </w:r>
    </w:p>
    <w:p>
      <w:pPr>
        <w:pStyle w:val="Heading2"/>
      </w:pPr>
      <w:r>
        <w:rPr>
          <w:color w:val="264653"/>
        </w:rPr>
        <w:t>What I did</w:t>
      </w:r>
    </w:p>
    <w:p>
      <w:r>
        <w:t>Created six charts with a palette consistent with the Bellabeat brand: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753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537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Positive relationship between steps and calories burned.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1231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123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Average steps by hour of day: peaks at lunch and in the evening.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09529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952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Average steps by day of the week.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513126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1312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Composition of the average day: predominance of sedentary time.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18503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185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Negative relationship between sedentary hours and hours of sleep.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341271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412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Device usage frequency: most users wear it almost every day.</w:t>
      </w:r>
    </w:p>
    <w:p>
      <w:pPr>
        <w:pStyle w:val="Heading2"/>
      </w:pPr>
      <w:r>
        <w:rPr>
          <w:color w:val="264653"/>
        </w:rPr>
        <w:t>Result</w:t>
      </w:r>
    </w:p>
    <w:p>
      <w:r>
        <w:t>Visualizations supporting the key findings, ready for presentation.</w:t>
      </w:r>
    </w:p>
    <w:p>
      <w:pPr>
        <w:pStyle w:val="Heading1"/>
      </w:pPr>
      <w:r>
        <w:rPr>
          <w:color w:val="2A9D8F"/>
        </w:rPr>
        <w:t>6. Act — Recommendations</w:t>
      </w:r>
    </w:p>
    <w:p>
      <w:pPr>
        <w:pStyle w:val="Heading2"/>
      </w:pPr>
      <w:r>
        <w:rPr>
          <w:color w:val="264653"/>
        </w:rPr>
        <w:t>Objective</w:t>
      </w:r>
    </w:p>
    <w:p>
      <w:r>
        <w:t>Translate the insights into concrete marketing actions.</w:t>
      </w:r>
    </w:p>
    <w:p>
      <w:pPr>
        <w:pStyle w:val="Heading2"/>
      </w:pPr>
      <w:r>
        <w:rPr>
          <w:color w:val="264653"/>
        </w:rPr>
        <w:t>Chosen product</w:t>
      </w:r>
    </w:p>
    <w:p>
      <w:r>
        <w:t>The Bellabeat app (with a focus on the Leaf/Time tracker), the central touchpoint that connects all devices.</w:t>
      </w:r>
    </w:p>
    <w:p>
      <w:pPr>
        <w:pStyle w:val="Heading2"/>
      </w:pPr>
      <w:r>
        <w:rPr>
          <w:color w:val="264653"/>
        </w:rPr>
        <w:t>Top 3 recommendations</w:t>
      </w:r>
    </w:p>
    <w:p>
      <w:pPr>
        <w:pStyle w:val="ListNumber"/>
      </w:pPr>
      <w:r>
        <w:t>Anti-sedentary campaign with smart reminders in peak windows (12-2pm and 5-7pm) and realistic goals (e.g. +1,000 steps/day).</w:t>
      </w:r>
    </w:p>
    <w:p>
      <w:pPr>
        <w:pStyle w:val="ListNumber"/>
      </w:pPr>
      <w:r>
        <w:t>Promote sleep tracking as a flagship feature, communicating "move by day, sleep better at night" — an ideal lever for premium membership.</w:t>
      </w:r>
    </w:p>
    <w:p>
      <w:pPr>
        <w:pStyle w:val="ListNumber"/>
      </w:pPr>
      <w:r>
        <w:t>Data-driven marketing at peak-usage times and gamification of the steps-&gt;calories feedback (badges, streaks) to boost retention and upsell.</w:t>
      </w:r>
    </w:p>
    <w:p>
      <w:pPr>
        <w:pStyle w:val="Heading2"/>
      </w:pPr>
      <w:r>
        <w:rPr>
          <w:color w:val="264653"/>
        </w:rPr>
        <w:t>Next steps and limitations</w:t>
      </w:r>
    </w:p>
    <w:p>
      <w:pPr>
        <w:pStyle w:val="ListBullet"/>
      </w:pPr>
      <w:r>
        <w:t>Validate the insights on a larger, more recent dataset with female demographics.</w:t>
      </w:r>
    </w:p>
    <w:p>
      <w:pPr>
        <w:pStyle w:val="ListBullet"/>
      </w:pPr>
      <w:r>
        <w:t>A/B test the notifications at peak times before rollout.</w:t>
      </w:r>
    </w:p>
    <w:p>
      <w:pPr>
        <w:pStyle w:val="ListBullet"/>
      </w:pPr>
      <w:r>
        <w:t>Integrate hydration (Spring) and menstrual cycle data for the Bellabeat target.</w:t>
      </w:r>
    </w:p>
    <w:p>
      <w:r>
        <w:br w:type="page"/>
      </w:r>
    </w:p>
    <w:p>
      <w:pPr>
        <w:pStyle w:val="Heading1"/>
      </w:pPr>
      <w:r>
        <w:rPr>
          <w:color w:val="2A9D8F"/>
        </w:rPr>
        <w:t>Tools and deliverables</w:t>
      </w:r>
    </w:p>
    <w:p>
      <w:pPr>
        <w:pStyle w:val="ListBullet"/>
      </w:pPr>
      <w:r>
        <w:t>Language: Python 3.12 (pandas, matplotlib, seaborn) in a Jupyter Notebook.</w:t>
      </w:r>
    </w:p>
    <w:p>
      <w:pPr>
        <w:pStyle w:val="ListBullet"/>
      </w:pPr>
      <w:r>
        <w:t>Files produced: Bellabeat_Case_Study.ipynb (commented analysis), Bellabeat_Case_Study.html (browsable version), this .docx document and the figures in /figures.</w:t>
      </w:r>
    </w:p>
    <w:p>
      <w:pPr>
        <w:pStyle w:val="ListBullet"/>
      </w:pPr>
      <w:r>
        <w:t>Data: FitBit Fitness Tracker Data (Kaggle, CC0).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Bellabeat Case Study</dc:title>
  <dc:subject/>
  <dc:creator>Luca Mulazzi</dc:creator>
  <cp:keywords/>
  <dc:description>generated by python-docx</dc:description>
  <cp:lastModifiedBy>Luca Mulazzi</cp:lastModifiedBy>
  <cp:revision>1</cp:revision>
  <dcterms:created xsi:type="dcterms:W3CDTF">2013-12-23T23:15:00Z</dcterms:created>
  <dcterms:modified xsi:type="dcterms:W3CDTF">2013-12-23T23:15:00Z</dcterms:modified>
  <cp:category/>
</cp:coreProperties>
</file>